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 w:hint="eastAsia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 w:hint="eastAsia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1C8967E4" w14:textId="38D88F23" w:rsidR="00A7258F" w:rsidRPr="00B11BB0" w:rsidRDefault="00196D25" w:rsidP="00A7258F">
      <w:pPr>
        <w:jc w:val="both"/>
      </w:pPr>
      <w:r w:rsidRPr="008440C9">
        <w:t xml:space="preserve"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</w:t>
      </w:r>
      <w:r w:rsidR="00B206BC">
        <w:t>Град Вршац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14:paraId="7820EA6E" w14:textId="77777777" w:rsidR="00940273" w:rsidRDefault="00196D25" w:rsidP="00940273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21CE63DE" w:rsidR="00A7258F" w:rsidRPr="00B11BB0" w:rsidRDefault="00196D25" w:rsidP="00940273">
      <w:pPr>
        <w:jc w:val="center"/>
      </w:pPr>
      <w:bookmarkStart w:id="0" w:name="_GoBack"/>
      <w:bookmarkEnd w:id="0"/>
      <w:r w:rsidRPr="008440C9">
        <w:t xml:space="preserve">Сагласан/сагласна сам да </w:t>
      </w:r>
      <w:r w:rsidR="00B206BC">
        <w:t>Град Вршац</w:t>
      </w:r>
      <w:r w:rsidRPr="008440C9"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470E91E5" w14:textId="62A20010" w:rsidR="00A7258F" w:rsidRPr="00B11BB0" w:rsidRDefault="00196D25" w:rsidP="00940273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  <w:t>име и презиме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196D25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196D25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196D25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196D25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22C6FCE5" w:rsidR="00A7258F" w:rsidRPr="00B11BB0" w:rsidRDefault="00196D25" w:rsidP="00A7258F">
      <w:pPr>
        <w:spacing w:after="0"/>
        <w:jc w:val="both"/>
      </w:pPr>
      <w:r w:rsidRPr="008440C9"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 w:rsidR="00B206BC">
        <w:t>Града Вршца</w:t>
      </w:r>
      <w:r w:rsidRPr="008440C9">
        <w:t xml:space="preserve">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196D25" w:rsidP="00A7258F">
      <w:pPr>
        <w:spacing w:after="0"/>
        <w:jc w:val="both"/>
      </w:pPr>
      <w:r w:rsidRPr="008440C9"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07351B7A" w14:textId="77777777" w:rsidR="00A7258F" w:rsidRPr="00B11BB0" w:rsidRDefault="00196D25" w:rsidP="00A7258F">
      <w:pPr>
        <w:spacing w:after="0"/>
        <w:jc w:val="both"/>
      </w:pPr>
      <w:r w:rsidRPr="008440C9"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360ADFD" w14:textId="0374246B" w:rsidR="00A7258F" w:rsidRPr="00B11BB0" w:rsidRDefault="00196D25" w:rsidP="00A7258F">
      <w:pPr>
        <w:spacing w:after="0"/>
        <w:jc w:val="both"/>
      </w:pPr>
      <w:r w:rsidRPr="008440C9">
        <w:br/>
        <w:t xml:space="preserve">У </w:t>
      </w:r>
      <w:r w:rsidR="00B206BC">
        <w:t>Вршцу</w:t>
      </w:r>
      <w:r w:rsidRPr="008440C9">
        <w:t xml:space="preserve">, </w:t>
      </w:r>
      <w:r w:rsidR="00B206BC">
        <w:t xml:space="preserve"> </w:t>
      </w:r>
      <w:r w:rsidRPr="008440C9">
        <w:t>дана ____________ године.</w:t>
      </w:r>
    </w:p>
    <w:p w14:paraId="2AB536E5" w14:textId="77777777" w:rsidR="00A7258F" w:rsidRPr="00B11BB0" w:rsidRDefault="00196D25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19A5BE11" w:rsidR="00A7258F" w:rsidRPr="00B11BB0" w:rsidRDefault="00196D25" w:rsidP="00A7258F">
      <w:pPr>
        <w:spacing w:after="0"/>
        <w:jc w:val="both"/>
      </w:pPr>
      <w:r w:rsidRPr="008440C9"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196D25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940273">
      <w:pgSz w:w="12240" w:h="15840"/>
      <w:pgMar w:top="56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196D25"/>
    <w:rsid w:val="00227770"/>
    <w:rsid w:val="002624D4"/>
    <w:rsid w:val="0029639D"/>
    <w:rsid w:val="00326F90"/>
    <w:rsid w:val="008440C9"/>
    <w:rsid w:val="00940273"/>
    <w:rsid w:val="009F6312"/>
    <w:rsid w:val="00A7258F"/>
    <w:rsid w:val="00AA1D8D"/>
    <w:rsid w:val="00AB29DA"/>
    <w:rsid w:val="00B11BB0"/>
    <w:rsid w:val="00B206BC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88931B71-977D-45E8-AD72-0C4E862D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Mira Rakanovic</cp:lastModifiedBy>
  <cp:revision>5</cp:revision>
  <cp:lastPrinted>2025-12-10T13:50:00Z</cp:lastPrinted>
  <dcterms:created xsi:type="dcterms:W3CDTF">2025-10-24T06:54:00Z</dcterms:created>
  <dcterms:modified xsi:type="dcterms:W3CDTF">2025-12-10T13:50:00Z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